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华侨大学哲学社会科学文库·管理学系列  饭店女性部门经理职业发展困境与出路</w:t>
      </w:r>
    </w:p>
    <w:p>
      <w:r>
        <w:rPr>
          <w:rFonts w:ascii="宋体" w:hAnsi="宋体" w:eastAsia="宋体"/>
          <w:sz w:val="24"/>
        </w:rPr>
        <w:t>范向丽著；曾路副主编；马海生等编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华侨大学哲学社会科学文库·管理学系列  饭店女性部门经理职业发展困境与出路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范向丽著；曾路副主编；马海生等编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本书出售、求购地址：https://www.jiaokey.com/book/detail/13888590.html</w:t>
      </w:r>
    </w:p>
    <w:p>
      <w:r>
        <w:t>更多相关图书推荐：https://www.jiaokey.com</w:t>
      </w:r>
    </w:p>
    <w:p>
      <w:r>
        <w:t>范向丽著；曾路副主编；马海生等编 其他作品：https://www.jiaokey.com/tag/范向丽著；曾路副主编；马海生等编.html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关键词搜索：https://www.jiaokey.com/tag/华侨大学哲学社会科学文库·管理学系列  饭店女性部门经理职业发展困境与出路.html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