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第30册  （乾隆）和平县志  8卷</w:t>
      </w:r>
    </w:p>
    <w:p>
      <w:r>
        <w:rPr>
          <w:rFonts w:ascii="宋体" w:hAnsi="宋体" w:eastAsia="宋体"/>
          <w:sz w:val="24"/>
        </w:rPr>
        <w:t>倪俊明主编；（清）曹鹏翊修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第30册  （乾隆）和平县志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倪俊明主编；（清）曹鹏翊修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本书出售、求购地址：https://www.jiaokey.com/book/detail/13888509.html</w:t>
      </w:r>
    </w:p>
    <w:p>
      <w:r>
        <w:t>更多相关图书推荐：https://www.jiaokey.com</w:t>
      </w:r>
    </w:p>
    <w:p>
      <w:r>
        <w:t>倪俊明主编；（清）曹鹏翊修 其他作品：https://www.jiaokey.com/tag/倪俊明主编；（清）曹鹏翊修.html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第30册  （乾隆）和平县志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