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新编实用六法参照法令判解全书  初版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新编实用六法参照法令判解全书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本书出售、求购地址：https://www.jiaokey.com/book/detail/13888373.html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关键词搜索：https://www.jiaokey.com/tag/新编实用六法参照法令判解全书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