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牛津详解英汉双解辞典  第8版</w:t>
      </w:r>
    </w:p>
    <w:p>
      <w:r>
        <w:rPr>
          <w:rFonts w:ascii="宋体" w:hAnsi="宋体" w:eastAsia="宋体"/>
          <w:sz w:val="24"/>
        </w:rPr>
        <w:t>DELLA THOMPSON主编；赖世雄总监修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牛津详解英汉双解辞典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DELLA THOMPSON主编；赖世雄总监修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本书出售、求购地址：https://www.jiaokey.com/book/detail/13888267.html</w:t>
      </w:r>
    </w:p>
    <w:p>
      <w:r>
        <w:t>更多相关图书推荐：https://www.jiaokey.com</w:t>
      </w:r>
    </w:p>
    <w:p>
      <w:r>
        <w:t>DELLA THOMPSON主编；赖世雄总监修 其他作品：https://www.jiaokey.com/tag/DELLA THOMPSON主编；赖世雄总监修.html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关键词搜索：https://www.jiaokey.com/tag/牛津详解英汉双解辞典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