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英汉双解英语常用词汇  下</w:t>
      </w:r>
    </w:p>
    <w:p>
      <w:r>
        <w:rPr>
          <w:rFonts w:ascii="宋体" w:hAnsi="宋体" w:eastAsia="宋体"/>
          <w:sz w:val="24"/>
        </w:rPr>
        <w:t>M·韦斯特博士编；郝克琦，周光父，惠如镛译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英汉双解英语常用词汇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M·韦斯特博士编；郝克琦，周光父，惠如镛译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本书出售、求购地址：https://www.jiaokey.com/book/detail/13888187.html</w:t>
      </w:r>
    </w:p>
    <w:p>
      <w:r>
        <w:t>更多相关图书推荐：https://www.jiaokey.com</w:t>
      </w:r>
    </w:p>
    <w:p>
      <w:r>
        <w:t>M·韦斯特博士编；郝克琦，周光父，惠如镛译 其他作品：https://www.jiaokey.com/tag/M·韦斯特博士编；郝克琦，周光父，惠如镛译.html</w:t>
      </w:r>
    </w:p>
    <w:p>
      <w:r>
        <w:t>关键词搜索：https://www.jiaokey.com/tag/英汉双解英语常用词汇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