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鲁金文库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鲁金文库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本书出售、求购地址：https://www.jiaokey.com/book/detail/13888182.html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鲁金文库.html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