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故宫已佚书画目校注</w:t>
      </w:r>
    </w:p>
    <w:p>
      <w:r>
        <w:rPr>
          <w:rFonts w:ascii="宋体" w:hAnsi="宋体" w:eastAsia="宋体"/>
          <w:sz w:val="24"/>
        </w:rPr>
        <w:t>陈仁淘校注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故宫已佚书画目校注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陈仁淘校注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统营公司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本书出售、求购地址：https://www.jiaokey.com/book/detail/13888171.html</w:t>
      </w:r>
    </w:p>
    <w:p>
      <w:r>
        <w:t>更多相关图书推荐：https://www.jiaokey.com</w:t>
      </w:r>
    </w:p>
    <w:p>
      <w:r>
        <w:t>陈仁淘校注 其他作品：https://www.jiaokey.com/tag/陈仁淘校注.html</w:t>
      </w:r>
    </w:p>
    <w:p>
      <w:r>
        <w:t>统营公司 出版图书：https://www.jiaokey.com/tag/统营公司.html</w:t>
      </w:r>
    </w:p>
    <w:p>
      <w:r>
        <w:t>关键词搜索：https://www.jiaokey.com/tag/故宫已佚书画目校注.html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