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中国古典文学大辞典</w:t>
      </w:r>
    </w:p>
    <w:p>
      <w:r>
        <w:rPr>
          <w:rFonts w:ascii="宋体" w:hAnsi="宋体" w:eastAsia="宋体"/>
          <w:sz w:val="24"/>
        </w:rPr>
        <w:t>廖仲安，刘国盈主编；赖明德总校订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廖仲安，刘国盈主编；赖明德总校订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本书出售、求购地址：https://www.jiaokey.com/book/detail/13888154.html</w:t>
      </w:r>
    </w:p>
    <w:p>
      <w:r>
        <w:t>更多相关图书推荐：https://www.jiaokey.com</w:t>
      </w:r>
    </w:p>
    <w:p>
      <w:r>
        <w:t>廖仲安，刘国盈主编；赖明德总校订 其他作品：https://www.jiaokey.com/tag/廖仲安，刘国盈主编；赖明德总校订.html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关键词搜索：https://www.jiaokey.com/tag/中国古典文学大辞典.html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