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潮州方言词汇  普通话对照</w:t>
      </w:r>
    </w:p>
    <w:p>
      <w:r>
        <w:rPr>
          <w:rFonts w:ascii="宋体" w:hAnsi="宋体" w:eastAsia="宋体"/>
          <w:sz w:val="24"/>
        </w:rPr>
        <w:t>蔡俊明编著；张双庆审阅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潮州方言词汇  普通话对照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蔡俊明编著；张双庆审阅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本书出售、求购地址：https://www.jiaokey.com/book/detail/13888140.html</w:t>
      </w:r>
    </w:p>
    <w:p>
      <w:r>
        <w:t>更多相关图书推荐：https://www.jiaokey.com</w:t>
      </w:r>
    </w:p>
    <w:p>
      <w:r>
        <w:t>蔡俊明编著；张双庆审阅 其他作品：https://www.jiaokey.com/tag/蔡俊明编著；张双庆审阅.html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关键词搜索：https://www.jiaokey.com/tag/潮州方言词汇  普通话对照.html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