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全国通信市场企事业名录  1998年-1999年</w:t>
      </w:r>
    </w:p>
    <w:p>
      <w:r>
        <w:rPr>
          <w:rFonts w:ascii="宋体" w:hAnsi="宋体" w:eastAsia="宋体"/>
          <w:sz w:val="24"/>
        </w:rPr>
        <w:t>中国电子器材总公司，全国通信产品销售协会，全国通信产品销售信息协作网，《通信市场》编辑部编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全国通信市场企事业名录  1998年-1999年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中国电子器材总公司，全国通信产品销售协会，全国通信产品销售信息协作网，《通信市场》编辑部编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本书出售、求购地址：https://www.jiaokey.com/book/detail/13888125.html</w:t>
      </w:r>
    </w:p>
    <w:p>
      <w:r>
        <w:t>更多相关图书推荐：https://www.jiaokey.com</w:t>
      </w:r>
    </w:p>
    <w:p>
      <w:r>
        <w:t>中国电子器材总公司，全国通信产品销售协会，全国通信产品销售信息协作网，《通信市场》编辑部编 其他作品：https://www.jiaokey.com/tag/中国电子器材总公司，全国通信产品销售协会，全国通信产品销售信息协作网，《通信市场》编辑部编.html</w:t>
      </w:r>
    </w:p>
    <w:p>
      <w:r>
        <w:t>关键词搜索：https://www.jiaokey.com/tag/全国通信市场企事业名录  1998年-1999年.html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