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经济司法实务全书</w:t>
      </w:r>
    </w:p>
    <w:p>
      <w:r>
        <w:rPr>
          <w:rFonts w:ascii="宋体" w:hAnsi="宋体" w:eastAsia="宋体"/>
          <w:sz w:val="24"/>
        </w:rPr>
        <w:t>唐德华，端木正顾问；周溯，汪明照主编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经济司法实务全书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唐德华，端木正顾问；周溯，汪明照主编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本书出售、求购地址：https://www.jiaokey.com/book/detail/13888080.html</w:t>
      </w:r>
    </w:p>
    <w:p>
      <w:r>
        <w:t>更多相关图书推荐：https://www.jiaokey.com</w:t>
      </w:r>
    </w:p>
    <w:p>
      <w:r>
        <w:t>唐德华，端木正顾问；周溯，汪明照主编 其他作品：https://www.jiaokey.com/tag/唐德华，端木正顾问；周溯，汪明照主编.html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关键词搜索：https://www.jiaokey.com/tag/经济司法实务全书.html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