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书名：汽车发动机电控系统原理与检修</w:t>
      </w:r>
    </w:p>
    <w:p>
      <w:r>
        <w:t>作者：刁维芹主编；陆静兵，王芳副主编；侯文胜，高昌，杨开锁，侯勇，陈向东参编</w:t>
      </w:r>
    </w:p>
    <w:p>
      <w:r>
        <w:t>出版社：北京:机械工业出版社,2014.07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汽车发动机电控系统原理与检修 评论地址：https://www.jiaokey.com/book/detail/13888064.html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