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当代视觉艺术博览  首届中国国际封面文化博览会纪念特刊</w:t>
      </w:r>
    </w:p>
    <w:p>
      <w:r>
        <w:rPr>
          <w:rFonts w:ascii="宋体" w:hAnsi="宋体" w:eastAsia="宋体"/>
          <w:sz w:val="24"/>
        </w:rPr>
        <w:t>首届中国国际封面文化博览会组委会主编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当代视觉艺术博览  首届中国国际封面文化博览会纪念特刊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首届中国国际封面文化博览会组委会主编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中国新闻出版总署；中国ISBN中心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本书出售、求购地址：https://www.jiaokey.com/book/detail/13887982.html</w:t>
      </w:r>
    </w:p>
    <w:p>
      <w:r>
        <w:t>更多相关图书推荐：https://www.jiaokey.com</w:t>
      </w:r>
    </w:p>
    <w:p>
      <w:r>
        <w:t>首届中国国际封面文化博览会组委会主编 其他作品：https://www.jiaokey.com/tag/首届中国国际封面文化博览会组委会主编.html</w:t>
      </w:r>
    </w:p>
    <w:p>
      <w:r>
        <w:t>中国新闻出版总署；中国ISBN中心 出版图书：https://www.jiaokey.com/tag/中国新闻出版总署；中国ISBN中心.html</w:t>
      </w:r>
    </w:p>
    <w:p>
      <w:r>
        <w:t>关键词搜索：https://www.jiaokey.com/tag/当代视觉艺术博览  首届中国国际封面文化博览会纪念特刊.html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