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体面劳动视角下城镇非正规就业群体的劳动权益保障研究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体面劳动视角下城镇非正规就业群体的劳动权益保障研究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本书出售、求购地址：https://www.jiaokey.com/book/detail/13887902.html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关键词搜索：https://www.jiaokey.com/tag/体面劳动视角下城镇非正规就业群体的劳动权益保障研究.html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