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刘芳，赵正国，张琰主编；徐承凤，王慧卉副主编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刘芳，赵正国，张琰主编；徐承凤，王慧卉副主编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本书出售、求购地址：https://www.jiaokey.com/book/detail/13887896.html</w:t>
      </w:r>
    </w:p>
    <w:p>
      <w:r>
        <w:t>更多相关图书推荐：https://www.jiaokey.com</w:t>
      </w:r>
    </w:p>
    <w:p>
      <w:r>
        <w:t>刘芳，赵正国，张琰主编；徐承凤，王慧卉副主编 其他作品：https://www.jiaokey.com/tag/刘芳，赵正国，张琰主编；徐承凤，王慧卉副主编.html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