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年轻爸妈最关心的70个育儿问题</w:t>
      </w:r>
    </w:p>
    <w:p>
      <w:r>
        <w:rPr>
          <w:rFonts w:ascii="宋体" w:hAnsi="宋体" w:eastAsia="宋体"/>
          <w:sz w:val="24"/>
        </w:rPr>
        <w:t>（美）威廉·西尔斯（WillianSears，M，D.）（美）玛莎·西尔斯（MarthaSears，R.N.）著；戴金玉译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年轻爸妈最关心的70个育儿问题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（美）威廉·西尔斯（WillianSears，M，D.）（美）玛莎·西尔斯（MarthaSears，R.N.）著；戴金玉译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本书出售、求购地址：https://www.jiaokey.com/book/detail/13887835.html</w:t>
      </w:r>
    </w:p>
    <w:p>
      <w:r>
        <w:t>更多相关图书推荐：https://www.jiaokey.com</w:t>
      </w:r>
    </w:p>
    <w:p>
      <w:r>
        <w:t>（美）威廉·西尔斯（WillianSears，M，D.）（美）玛莎·西尔斯（MarthaSears，R.N.）著；戴金玉译 其他作品：https://www.jiaokey.com/tag/（美）威廉·西尔斯（WillianSears，M，D.）（美）玛莎·西尔斯（MarthaSears，R.N.）著；戴金玉译.html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关键词搜索：https://www.jiaokey.com/tag/年轻爸妈最关心的70个育儿问题.html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