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神奇的19×19口诀</w:t>
      </w:r>
    </w:p>
    <w:p>
      <w:r>
        <w:rPr>
          <w:rFonts w:ascii="宋体" w:hAnsi="宋体" w:eastAsia="宋体"/>
          <w:sz w:val="24"/>
        </w:rPr>
        <w:t>（韩）柳强殷著；权香月译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神奇的19×19口诀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（韩）柳强殷著；权香月译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本书出售、求购地址：https://www.jiaokey.com/book/detail/13887825.html</w:t>
      </w:r>
    </w:p>
    <w:p>
      <w:r>
        <w:t>更多相关图书推荐：https://www.jiaokey.com</w:t>
      </w:r>
    </w:p>
    <w:p>
      <w:r>
        <w:t>（韩）柳强殷著；权香月译 其他作品：https://www.jiaokey.com/tag/（韩）柳强殷著；权香月译.html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关键词搜索：https://www.jiaokey.com/tag/神奇的19×19口诀.html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