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21世纪少儿漫画科学故事丛书  奇妙的细菌</w:t>
      </w:r>
    </w:p>
    <w:p>
      <w:r>
        <w:rPr>
          <w:rFonts w:ascii="宋体" w:hAnsi="宋体" w:eastAsia="宋体"/>
          <w:sz w:val="24"/>
        </w:rPr>
        <w:t>（韩）赵英善著；李英浩，（韩）金宇兰漫画；张海卿，周岩，张勇译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21世纪少儿漫画科学故事丛书  奇妙的细菌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（韩）赵英善著；李英浩，（韩）金宇兰漫画；张海卿，周岩，张勇译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本书出售、求购地址：https://www.jiaokey.com/book/detail/13887821.html</w:t>
      </w:r>
    </w:p>
    <w:p>
      <w:r>
        <w:t>更多相关图书推荐：https://www.jiaokey.com</w:t>
      </w:r>
    </w:p>
    <w:p>
      <w:r>
        <w:t>（韩）赵英善著；李英浩，（韩）金宇兰漫画；张海卿，周岩，张勇译 其他作品：https://www.jiaokey.com/tag/（韩）赵英善著；李英浩，（韩）金宇兰漫画；张海卿，周岩，张勇译.html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关键词搜索：https://www.jiaokey.com/tag/21世纪少儿漫画科学故事丛书  奇妙的细菌.html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