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书名：人一生要去的50个地方  天下行</w:t>
      </w:r>
    </w:p>
    <w:p>
      <w:r>
        <w:t>作者：《天下行》编辑组编</w:t>
      </w:r>
    </w:p>
    <w:p>
      <w:r>
        <w:t>出版社：北京:现代教育出版社,2008.09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人一生要去的50个地方  天下行 评论地址：https://www.jiaokey.com/book/detail/13887817.html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