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初中一年级  几何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初中一年级  几何  教学设计与课例 评论地址：https://www.jiaokey.com/book/detail/13887804.html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