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CAE分析大系  ANSYS土木工程实例详解</w:t>
      </w:r>
    </w:p>
    <w:p>
      <w:r>
        <w:rPr>
          <w:rFonts w:ascii="宋体" w:hAnsi="宋体" w:eastAsia="宋体"/>
          <w:sz w:val="24"/>
        </w:rPr>
        <w:t>李立峰，王连华编著；邵旭东，孙全胜主审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CAE分析大系  ANSYS土木工程实例详解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李立峰，王连华编著；邵旭东，孙全胜主审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本书出售、求购地址：https://www.jiaokey.com/book/detail/13887712.html</w:t>
      </w:r>
    </w:p>
    <w:p>
      <w:r>
        <w:t>更多相关图书推荐：https://www.jiaokey.com</w:t>
      </w:r>
    </w:p>
    <w:p>
      <w:r>
        <w:t>李立峰，王连华编著；邵旭东，孙全胜主审 其他作品：https://www.jiaokey.com/tag/李立峰，王连华编著；邵旭东，孙全胜主审.html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关键词搜索：https://www.jiaokey.com/tag/CAE分析大系  ANSYS土木工程实例详解.html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