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废旧机电产品再制造全过程评价理论与方法</w:t>
      </w:r>
    </w:p>
    <w:p>
      <w:r>
        <w:rPr>
          <w:rFonts w:ascii="宋体" w:hAnsi="宋体" w:eastAsia="宋体"/>
          <w:sz w:val="24"/>
        </w:rPr>
        <w:t>周文泳，胡雯，刘光富著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废旧机电产品再制造全过程评价理论与方法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周文泳，胡雯，刘光富著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本书出售、求购地址：https://www.jiaokey.com/book/detail/13887699.html</w:t>
      </w:r>
    </w:p>
    <w:p>
      <w:r>
        <w:t>更多相关图书推荐：https://www.jiaokey.com</w:t>
      </w:r>
    </w:p>
    <w:p>
      <w:r>
        <w:t>周文泳，胡雯，刘光富著 其他作品：https://www.jiaokey.com/tag/周文泳，胡雯，刘光富著.html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关键词搜索：https://www.jiaokey.com/tag/废旧机电产品再制造全过程评价理论与方法.html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