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先进复合材料成型工艺图解</w:t>
      </w:r>
    </w:p>
    <w:p>
      <w:r>
        <w:rPr>
          <w:rFonts w:ascii="宋体" w:hAnsi="宋体" w:eastAsia="宋体"/>
          <w:sz w:val="24"/>
        </w:rPr>
        <w:t>潘利剑主编；张彦飞，叶金蕊副主编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先进复合材料成型工艺图解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潘利剑主编；张彦飞，叶金蕊副主编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本书出售、求购地址：https://www.jiaokey.com/book/detail/13887698.html</w:t>
      </w:r>
    </w:p>
    <w:p>
      <w:r>
        <w:t>更多相关图书推荐：https://www.jiaokey.com</w:t>
      </w:r>
    </w:p>
    <w:p>
      <w:r>
        <w:t>潘利剑主编；张彦飞，叶金蕊副主编 其他作品：https://www.jiaokey.com/tag/潘利剑主编；张彦飞，叶金蕊副主编.html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关键词搜索：https://www.jiaokey.com/tag/先进复合材料成型工艺图解.html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