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美少男素描技法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美少男素描技法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本书出售、求购地址：https://www.jiaokey.com/book/detail/13887679.html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美少男素描技法.html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