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过渡金属-有机框架功能配合物</w:t>
      </w:r>
    </w:p>
    <w:p>
      <w:r>
        <w:rPr>
          <w:rFonts w:ascii="宋体" w:hAnsi="宋体" w:eastAsia="宋体"/>
          <w:sz w:val="24"/>
        </w:rPr>
        <w:t>刘国成，王秀丽，任坤艳等编著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过渡金属-有机框架功能配合物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刘国成，王秀丽，任坤艳等编著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本书出售、求购地址：https://www.jiaokey.com/book/detail/13887669.html</w:t>
      </w:r>
    </w:p>
    <w:p>
      <w:r>
        <w:t>更多相关图书推荐：https://www.jiaokey.com</w:t>
      </w:r>
    </w:p>
    <w:p>
      <w:r>
        <w:t>刘国成，王秀丽，任坤艳等编著 其他作品：https://www.jiaokey.com/tag/刘国成，王秀丽，任坤艳等编著.html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关键词搜索：https://www.jiaokey.com/tag/过渡金属-有机框架功能配合物.html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