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图表全解建筑地基与基础工程施工技术规程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图表全解建筑地基与基础工程施工技术规程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本书出售、求购地址：https://www.jiaokey.com/book/detail/13887650.html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关键词搜索：https://www.jiaokey.com/tag/图表全解建筑地基与基础工程施工技术规程.html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