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柴油机常见故障现场排除经验集锦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柴油机常见故障现场排除经验集锦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本书出售、求购地址：https://www.jiaokey.com/book/detail/13887635.html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关键词搜索：https://www.jiaokey.com/tag/柴油机常见故障现场排除经验集锦.html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