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房地产公司成本管理控制宝典  成本预算、控制、核算与评估分析管理工作指南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房地产公司成本管理控制宝典  成本预算、控制、核算与评估分析管理工作指南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本书出售、求购地址：https://www.jiaokey.com/book/detail/13887610.html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关键词搜索：https://www.jiaokey.com/tag/房地产公司成本管理控制宝典  成本预算、控制、核算与评估分析管理工作指南.html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