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典型化工机器检修技术</w:t>
      </w:r>
    </w:p>
    <w:p>
      <w:r>
        <w:rPr>
          <w:rFonts w:ascii="宋体" w:hAnsi="宋体" w:eastAsia="宋体"/>
          <w:sz w:val="24"/>
        </w:rPr>
        <w:t>李俊仙主编；郎勇飞副主编；郑智宏主审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典型化工机器检修技术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李俊仙主编；郎勇飞副主编；郑智宏主审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本书出售、求购地址：https://www.jiaokey.com/book/detail/13887564.html</w:t>
      </w:r>
    </w:p>
    <w:p>
      <w:r>
        <w:t>更多相关图书推荐：https://www.jiaokey.com</w:t>
      </w:r>
    </w:p>
    <w:p>
      <w:r>
        <w:t>李俊仙主编；郎勇飞副主编；郑智宏主审 其他作品：https://www.jiaokey.com/tag/李俊仙主编；郎勇飞副主编；郑智宏主审.html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关键词搜索：https://www.jiaokey.com/tag/典型化工机器检修技术.html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