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TED演讲的8个秘诀  学习18分钟高效表达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TED演讲的8个秘诀  学习18分钟高效表达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本书出售、求购地址：https://www.jiaokey.com/book/detail/13887548.html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关键词搜索：https://www.jiaokey.com/tag/TED演讲的8个秘诀  学习18分钟高效表达.html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