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不要问我在哪里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不要问我在哪里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本书出售、求购地址：https://www.jiaokey.com/book/detail/13887529.html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关键词搜索：https://www.jiaokey.com/tag/不要问我在哪里.html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