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书名：临沂商城转型升级研究</w:t>
      </w:r>
    </w:p>
    <w:p>
      <w:r>
        <w:t>作者：曾昭鹏，许汝贞，李学芝著</w:t>
      </w:r>
    </w:p>
    <w:p>
      <w:r>
        <w:t>出版社：济南：山东人民出版社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临沂商城转型升级研究 评论地址：https://www.jiaokey.com/book/detail/13887524.html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