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书名：磨削淬硬加工技术</w:t>
      </w:r>
    </w:p>
    <w:p>
      <w:r>
        <w:t>作者：王贵成，刘菊东，斐宏杰著</w:t>
      </w:r>
    </w:p>
    <w:p>
      <w:r>
        <w:t>出版社：北京:国防工业出版社,2015.10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磨削淬硬加工技术 评论地址：https://www.jiaokey.com/book/detail/13887515.html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