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基于SOI波导的非线性光学效应及应用</w:t>
      </w:r>
    </w:p>
    <w:p>
      <w:r>
        <w:rPr>
          <w:rFonts w:ascii="宋体" w:hAnsi="宋体" w:eastAsia="宋体"/>
          <w:sz w:val="24"/>
        </w:rPr>
        <w:t>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基于SOI波导的非线性光学效应及应用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本书出售、求购地址：https://www.jiaokey.com/book/detail/13887513.html</w:t>
      </w:r>
    </w:p>
    <w:p>
      <w:r>
        <w:t>更多相关图书推荐：https://www.jiaokey.com</w:t>
      </w:r>
    </w:p>
    <w:p>
      <w:r>
        <w:t>文进著 其他作品：https://www.jiaokey.com/tag/文进著.html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关键词搜索：https://www.jiaokey.com/tag/基于SOI波导的非线性光学效应及应用.html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