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物理规划方法在船舶多学科设计优化中的应用</w:t>
      </w:r>
    </w:p>
    <w:p>
      <w:r>
        <w:rPr>
          <w:rFonts w:ascii="宋体" w:hAnsi="宋体" w:eastAsia="宋体"/>
          <w:sz w:val="24"/>
        </w:rPr>
        <w:t>郝寨柳，冯佰威，刘祖源编著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物理规划方法在船舶多学科设计优化中的应用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郝寨柳，冯佰威，刘祖源编著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本书出售、求购地址：https://www.jiaokey.com/book/detail/13887512.html</w:t>
      </w:r>
    </w:p>
    <w:p>
      <w:r>
        <w:t>更多相关图书推荐：https://www.jiaokey.com</w:t>
      </w:r>
    </w:p>
    <w:p>
      <w:r>
        <w:t>郝寨柳，冯佰威，刘祖源编著 其他作品：https://www.jiaokey.com/tag/郝寨柳，冯佰威，刘祖源编著.html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关键词搜索：https://www.jiaokey.com/tag/物理规划方法在船舶多学科设计优化中的应用.html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