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食用菌基础及制种技术问答</w:t>
      </w:r>
    </w:p>
    <w:p>
      <w:r>
        <w:rPr>
          <w:rFonts w:ascii="宋体" w:hAnsi="宋体" w:eastAsia="宋体"/>
          <w:sz w:val="24"/>
        </w:rPr>
        <w:t>曹德宾主编；王广来，凃改临副主编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食用菌基础及制种技术问答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曹德宾主编；王广来，凃改临副主编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本书出售、求购地址：https://www.jiaokey.com/book/detail/13887479.html</w:t>
      </w:r>
    </w:p>
    <w:p>
      <w:r>
        <w:t>更多相关图书推荐：https://www.jiaokey.com</w:t>
      </w:r>
    </w:p>
    <w:p>
      <w:r>
        <w:t>曹德宾主编；王广来，凃改临副主编 其他作品：https://www.jiaokey.com/tag/曹德宾主编；王广来，凃改临副主编.html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关键词搜索：https://www.jiaokey.com/tag/食用菌基础及制种技术问答.html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