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何以为人  试管婴儿技术的起源与发展</w:t>
      </w:r>
    </w:p>
    <w:p>
      <w:r>
        <w:rPr>
          <w:rFonts w:ascii="宋体" w:hAnsi="宋体" w:eastAsia="宋体"/>
          <w:sz w:val="24"/>
        </w:rPr>
        <w:t>（美）霍华德·琼斯（HOWARDW.JONES，JR.，M.D.）著；于亮译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何以为人  试管婴儿技术的起源与发展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（美）霍华德·琼斯（HOWARDW.JONES，JR.，M.D.）著；于亮译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本书出售、求购地址：https://www.jiaokey.com/book/detail/13887466.html</w:t>
      </w:r>
    </w:p>
    <w:p>
      <w:r>
        <w:t>更多相关图书推荐：https://www.jiaokey.com</w:t>
      </w:r>
    </w:p>
    <w:p>
      <w:r>
        <w:t>（美）霍华德·琼斯（HOWARDW.JONES，JR.，M.D.）著；于亮译 其他作品：https://www.jiaokey.com/tag/（美）霍华德·琼斯（HOWARDW.JONES，JR.，M.D.）著；于亮译.html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关键词搜索：https://www.jiaokey.com/tag/何以为人  试管婴儿技术的起源与发展.html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