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书名：中国疆域沿革略</w:t>
      </w:r>
    </w:p>
    <w:p>
      <w:r>
        <w:t>作者：童书业著</w:t>
      </w:r>
    </w:p>
    <w:p>
      <w:r>
        <w:t>出版社：开明书店,民国35.04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中国疆域沿革略 评论地址：https://www.jiaokey.com/book/detail/13887453.html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