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日本东京大连图书馆所见中国小说书目提要</w:t>
      </w:r>
    </w:p>
    <w:p>
      <w:r>
        <w:rPr>
          <w:rFonts w:ascii="宋体" w:hAnsi="宋体" w:eastAsia="宋体"/>
          <w:sz w:val="24"/>
        </w:rPr>
        <w:t>孙楷弟编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日本东京大连图书馆所见中国小说书目提要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国立北平图书馆中国大辞典编纂处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本书出售、求购地址：https://www.jiaokey.com/book/detail/13887288.html</w:t>
      </w:r>
    </w:p>
    <w:p>
      <w:r>
        <w:t>更多相关图书推荐：https://www.jiaokey.com</w:t>
      </w:r>
    </w:p>
    <w:p>
      <w:r>
        <w:t>孙楷弟编 其他作品：https://www.jiaokey.com/tag/孙楷弟编.html</w:t>
      </w:r>
    </w:p>
    <w:p>
      <w:r>
        <w:t>国立北平图书馆中国大辞典编纂处 出版图书：https://www.jiaokey.com/tag/国立北平图书馆中国大辞典编纂处.html</w:t>
      </w:r>
    </w:p>
    <w:p>
      <w:r>
        <w:t>关键词搜索：https://www.jiaokey.com/tag/日本东京大连图书馆所见中国小说书目提要.html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