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上海自然科学研究所图书杂志分类目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上海自然科学研究所图书杂志分类目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本书出售、求购地址：https://www.jiaokey.com/book/detail/13887257.html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关键词搜索：https://www.jiaokey.com/tag/上海自然科学研究所图书杂志分类目.html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