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电影与视觉文化  阅读台湾经典电影</w:t>
      </w:r>
    </w:p>
    <w:p>
      <w:r>
        <w:rPr>
          <w:rFonts w:ascii="宋体" w:hAnsi="宋体" w:eastAsia="宋体"/>
          <w:sz w:val="24"/>
        </w:rPr>
        <w:t>谢世宗著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电影与视觉文化  阅读台湾经典电影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本书出售、求购地址：https://www.jiaokey.com/book/detail/13887206.html</w:t>
      </w:r>
    </w:p>
    <w:p>
      <w:r>
        <w:t>更多相关图书推荐：https://www.jiaokey.com</w:t>
      </w:r>
    </w:p>
    <w:p>
      <w:r>
        <w:t>谢世宗著 其他作品：https://www.jiaokey.com/tag/谢世宗著.html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关键词搜索：https://www.jiaokey.com/tag/电影与视觉文化  阅读台湾经典电影.html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