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如何写出卓越的学位论文</w:t>
      </w:r>
    </w:p>
    <w:p>
      <w:r>
        <w:rPr>
          <w:rFonts w:ascii="宋体" w:hAnsi="宋体" w:eastAsia="宋体"/>
          <w:sz w:val="24"/>
        </w:rPr>
        <w:t>Randy L.Joyner，William A.Rouse，Allan A.Glatthorn著；彭孟尧译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如何写出卓越的学位论文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L.Joyner，William A.Rouse，Allan A.Glatthorn著；彭孟尧译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本书出售、求购地址：https://www.jiaokey.com/book/detail/13887191.html</w:t>
      </w:r>
    </w:p>
    <w:p>
      <w:r>
        <w:t>更多相关图书推荐：https://www.jiaokey.com</w:t>
      </w:r>
    </w:p>
    <w:p>
      <w:r>
        <w:t>Randy L.Joyner，William A.Rouse，Allan A.Glatthorn著；彭孟尧译 其他作品：https://www.jiaokey.com/tag/Randy L.Joyner，William A.Rouse，Allan A.Glatthorn著；彭孟尧译.html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关键词搜索：https://www.jiaokey.com/tag/如何写出卓越的学位论文.html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