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温柔些，再溫柔些  40位世界诗人编识的声音情境</w:t>
      </w:r>
    </w:p>
    <w:p>
      <w:r>
        <w:rPr>
          <w:rFonts w:ascii="宋体" w:hAnsi="宋体" w:eastAsia="宋体"/>
          <w:sz w:val="24"/>
        </w:rPr>
        <w:t>李敏勇著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温柔些，再溫柔些  40位世界诗人编识的声音情境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本书出售、求购地址：https://www.jiaokey.com/book/detail/13887190.html</w:t>
      </w:r>
    </w:p>
    <w:p>
      <w:r>
        <w:t>更多相关图书推荐：https://www.jiaokey.com</w:t>
      </w:r>
    </w:p>
    <w:p>
      <w:r>
        <w:t>李敏勇著 其他作品：https://www.jiaokey.com/tag/李敏勇著.html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关键词搜索：https://www.jiaokey.com/tag/温柔些，再溫柔些  40位世界诗人编识的声音情境.html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