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金融文化创意行销策略100招</w:t>
      </w:r>
    </w:p>
    <w:p>
      <w:r>
        <w:rPr>
          <w:rFonts w:ascii="宋体" w:hAnsi="宋体" w:eastAsia="宋体"/>
          <w:sz w:val="24"/>
        </w:rPr>
        <w:t>林高志著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金融文化创意行销策略100招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林高志著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林高志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本书出售、求购地址：https://www.jiaokey.com/book/detail/13887184.html</w:t>
      </w:r>
    </w:p>
    <w:p>
      <w:r>
        <w:t>更多相关图书推荐：https://www.jiaokey.com</w:t>
      </w:r>
    </w:p>
    <w:p>
      <w:r>
        <w:t>林高志著 其他作品：https://www.jiaokey.com/tag/林高志著.html</w:t>
      </w:r>
    </w:p>
    <w:p>
      <w:r>
        <w:t>林高志 出版图书：https://www.jiaokey.com/tag/林高志.html</w:t>
      </w:r>
    </w:p>
    <w:p>
      <w:r>
        <w:t>关键词搜索：https://www.jiaokey.com/tag/金融文化创意行销策略100招.html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