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蒙古社会制度史</w:t>
      </w:r>
    </w:p>
    <w:p>
      <w:r>
        <w:rPr>
          <w:rFonts w:ascii="宋体" w:hAnsi="宋体" w:eastAsia="宋体"/>
          <w:sz w:val="24"/>
        </w:rPr>
        <w:t>（苏）符拉基米尔佐夫著；五月，宝力道译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蒙古社会制度史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（苏）符拉基米尔佐夫著；五月，宝力道译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本书出售、求购地址：https://www.jiaokey.com/book/detail/13887147.html</w:t>
      </w:r>
    </w:p>
    <w:p>
      <w:r>
        <w:t>更多相关图书推荐：https://www.jiaokey.com</w:t>
      </w:r>
    </w:p>
    <w:p>
      <w:r>
        <w:t>（苏）符拉基米尔佐夫著；五月，宝力道译 其他作品：https://www.jiaokey.com/tag/（苏）符拉基米尔佐夫著；五月，宝力道译.html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关键词搜索：https://www.jiaokey.com/tag/蒙古社会制度史.html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