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书名：会计学基础项目化教程习题与实训</w:t>
      </w:r>
    </w:p>
    <w:p>
      <w:r>
        <w:t>作者：甘娅丽主编；曾靖等副主编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总页数：298</w:t>
      </w:r>
    </w:p>
    <w:p>
      <w:r>
        <w:t>更多请访问教客网: www.jiaokey.com</w:t>
      </w:r>
    </w:p>
    <w:p>
      <w:r>
        <w:t>会计学基础项目化教程习题与实训 评论地址：https://www.jiaokey.com/book/detail/13887142.html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