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作者：涂群岚，扈恩华，刘翔主编；梁四年，陈正，朱晓丽副主编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总页数：250</w:t>
      </w:r>
    </w:p>
    <w:p>
      <w:r>
        <w:t>更多请访问教客网: www.jiaokey.com</w:t>
      </w:r>
    </w:p>
    <w:p>
      <w:r>
        <w:t>建筑装饰构造 评论地址：https://www.jiaokey.com/book/detail/13887126.html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