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护理管理学  成教专科</w:t>
      </w:r>
    </w:p>
    <w:p>
      <w:r>
        <w:rPr>
          <w:rFonts w:ascii="宋体" w:hAnsi="宋体" w:eastAsia="宋体"/>
          <w:sz w:val="24"/>
        </w:rPr>
        <w:t>黄新，杨秀木主编；刘晓慧，刘春娥副主编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护理管理学  成教专科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黄新，杨秀木主编；刘晓慧，刘春娥副主编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本书出售、求购地址：https://www.jiaokey.com/book/detail/13887124.html</w:t>
      </w:r>
    </w:p>
    <w:p>
      <w:r>
        <w:t>更多相关图书推荐：https://www.jiaokey.com</w:t>
      </w:r>
    </w:p>
    <w:p>
      <w:r>
        <w:t>黄新，杨秀木主编；刘晓慧，刘春娥副主编 其他作品：https://www.jiaokey.com/tag/黄新，杨秀木主编；刘晓慧，刘春娥副主编.html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关键词搜索：https://www.jiaokey.com/tag/护理管理学  成教专科.html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