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无文字民族文化传承中的教育选择  以鄂伦春族为个案</w:t>
      </w:r>
    </w:p>
    <w:p>
      <w:r>
        <w:rPr>
          <w:rFonts w:ascii="宋体" w:hAnsi="宋体" w:eastAsia="宋体"/>
          <w:sz w:val="24"/>
        </w:rPr>
        <w:t>陈旭远，杨宏丽著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无文字民族文化传承中的教育选择  以鄂伦春族为个案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陈旭远，杨宏丽著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本书出售、求购地址：https://www.jiaokey.com/book/detail/13887121.html</w:t>
      </w:r>
    </w:p>
    <w:p>
      <w:r>
        <w:t>更多相关图书推荐：https://www.jiaokey.com</w:t>
      </w:r>
    </w:p>
    <w:p>
      <w:r>
        <w:t>陈旭远，杨宏丽著 其他作品：https://www.jiaokey.com/tag/陈旭远，杨宏丽著.html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关键词搜索：https://www.jiaokey.com/tag/无文字民族文化传承中的教育选择  以鄂伦春族为个案.html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