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思想政治教育研究文库  学生特质评价及培养模式研究  以新常态下的需求导向为视角</w:t>
      </w:r>
    </w:p>
    <w:p>
      <w:r>
        <w:rPr>
          <w:rFonts w:ascii="宋体" w:hAnsi="宋体" w:eastAsia="宋体"/>
          <w:sz w:val="24"/>
        </w:rPr>
        <w:t>郑予捷著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思想政治教育研究文库  学生特质评价及培养模式研究  以新常态下的需求导向为视角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本书出售、求购地址：https://www.jiaokey.com/book/detail/13887119.html</w:t>
      </w:r>
    </w:p>
    <w:p>
      <w:r>
        <w:t>更多相关图书推荐：https://www.jiaokey.com</w:t>
      </w:r>
    </w:p>
    <w:p>
      <w:r>
        <w:t>郑予捷著 其他作品：https://www.jiaokey.com/tag/郑予捷著.html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关键词搜索：https://www.jiaokey.com/tag/思想政治教育研究文库  学生特质评价及培养模式研究  以新常态下的需求导向为视角.html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